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书名：中国画技法丛书  名家画写意石榴</w:t>
      </w:r>
    </w:p>
    <w:p>
      <w:r>
        <w:t>作者：曹瑞华编</w:t>
      </w:r>
    </w:p>
    <w:p>
      <w:r>
        <w:t>出版社：北京:北京工艺美术出版社,2013.03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中国画技法丛书  名家画写意石榴 评论地址：https://www.jiaokey.com/book/detail/13556036.html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