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书名：少生气的智慧</w:t>
      </w:r>
    </w:p>
    <w:p>
      <w:r>
        <w:t>作者：野风编著</w:t>
      </w:r>
    </w:p>
    <w:p>
      <w:r>
        <w:t>出版社：北京：金盾出版社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少生气的智慧 评论地址：https://www.jiaokey.com/book/detail/13556440.html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