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书名：阿贝的荒岛</w:t>
      </w:r>
    </w:p>
    <w:p>
      <w:r>
        <w:t>作者：（美）威廉-史塔克著</w:t>
      </w:r>
    </w:p>
    <w:p>
      <w:r>
        <w:t>出版社：南昌:二十一世纪出版社,2014.01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阿贝的荒岛 评论地址：https://www.jiaokey.com/book/detail/13556606.html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