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培育快乐聪明豆--育儿宜忌专家指导  0-3岁</w:t>
      </w:r>
    </w:p>
    <w:p>
      <w:r>
        <w:rPr>
          <w:rFonts w:ascii="宋体" w:hAnsi="宋体" w:eastAsia="宋体"/>
          <w:sz w:val="24"/>
        </w:rPr>
        <w:t>廖康强，张宏宇编著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培育快乐聪明豆--育儿宜忌专家指导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廖康强，张宏宇编著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本书出售、求购地址：https://www.jiaokey.com/book/detail/13556833.html</w:t>
      </w:r>
    </w:p>
    <w:p>
      <w:r>
        <w:t>更多相关图书推荐：https://www.jiaokey.com</w:t>
      </w:r>
    </w:p>
    <w:p>
      <w:r>
        <w:t>廖康强，张宏宇编著 其他作品：https://www.jiaokey.com/tag/廖康强，张宏宇编著.html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关键词搜索：https://www.jiaokey.com/tag/培育快乐聪明豆--育儿宜忌专家指导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