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书名：财务管理学</w:t>
      </w:r>
    </w:p>
    <w:p>
      <w:r>
        <w:t>作者：郑小平，许凤群主编；张坤，马杰副主编；李智强，叶海平，申凯等参编</w:t>
      </w:r>
    </w:p>
    <w:p>
      <w:r>
        <w:t>出版社：北京：北京理工大学出版社</w:t>
      </w:r>
    </w:p>
    <w:p>
      <w:r>
        <w:t>出版日期：2013.01</w:t>
      </w:r>
    </w:p>
    <w:p>
      <w:r>
        <w:t>总页数：354</w:t>
      </w:r>
    </w:p>
    <w:p>
      <w:r>
        <w:t>更多请访问教客网: www.jiaokey.com</w:t>
      </w:r>
    </w:p>
    <w:p>
      <w:r>
        <w:t>财务管理学 评论地址：https://www.jiaokey.com/book/detail/13556931.html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