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书名：高等院校旅游专业应用型规划教材  酒店服务英语</w:t>
      </w:r>
    </w:p>
    <w:p>
      <w:r>
        <w:t>作者：罗兹柏丛书主编；刘丽主编；黄雪春副主编；谢玲，谢昕颐，蒋艳等编者</w:t>
      </w:r>
    </w:p>
    <w:p>
      <w:r>
        <w:t>出版社：格致出版社；上海人民出版社</w:t>
      </w:r>
    </w:p>
    <w:p>
      <w:r>
        <w:t>出版日期：2013.09</w:t>
      </w:r>
    </w:p>
    <w:p>
      <w:r>
        <w:t>总页数：177</w:t>
      </w:r>
    </w:p>
    <w:p>
      <w:r>
        <w:t>更多请访问教客网: www.jiaokey.com</w:t>
      </w:r>
    </w:p>
    <w:p>
      <w:r>
        <w:t>高等院校旅游专业应用型规划教材  酒店服务英语 评论地址：https://www.jiaokey.com/book/detail/13556999.html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