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书名：城市空间转型  从单中心到多极多中心</w:t>
      </w:r>
    </w:p>
    <w:p>
      <w:r>
        <w:t>作者：潘世伟主编；邓智团，廖邦固著</w:t>
      </w:r>
    </w:p>
    <w:p>
      <w:r>
        <w:t>出版社：上海：上海人民出版社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城市空间转型  从单中心到多极多中心 评论地址：https://www.jiaokey.com/book/detail/13557022.html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