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飞行疲劳研究=the research on flight fatigue</w:t>
      </w:r>
    </w:p>
    <w:p>
      <w:r>
        <w:rPr>
          <w:rFonts w:ascii="宋体" w:hAnsi="宋体" w:eastAsia="宋体"/>
          <w:sz w:val="24"/>
        </w:rPr>
        <w:t>詹皓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飞行疲劳研究=the research on flight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本书出售、求购地址：https://www.jiaokey.com/book/detail/13557121.html</w:t>
      </w:r>
    </w:p>
    <w:p>
      <w:r>
        <w:t>更多相关图书推荐：https://www.jiaokey.com</w:t>
      </w:r>
    </w:p>
    <w:p>
      <w:r>
        <w:t>詹皓 其他作品：https://www.jiaokey.com/tag/詹皓.html</w:t>
      </w:r>
    </w:p>
    <w:p>
      <w:r>
        <w:t>关键词搜索：https://www.jiaokey.com/tag/飞行疲劳研究=the research on flight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