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空军航空机务系统教材  航空装备故障诊断学</w:t>
      </w:r>
    </w:p>
    <w:p>
      <w:r>
        <w:rPr>
          <w:rFonts w:ascii="宋体" w:hAnsi="宋体" w:eastAsia="宋体"/>
          <w:sz w:val="24"/>
        </w:rPr>
        <w:t>张凤鸣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空军航空机务系统教材  航空装备故障诊断学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本书出售、求购地址：https://www.jiaokey.com/book/detail/13557263.html</w:t>
      </w:r>
    </w:p>
    <w:p>
      <w:r>
        <w:t>更多相关图书推荐：https://www.jiaokey.com</w:t>
      </w:r>
    </w:p>
    <w:p>
      <w:r>
        <w:t>张凤鸣 其他作品：https://www.jiaokey.com/tag/张凤鸣.html</w:t>
      </w:r>
    </w:p>
    <w:p>
      <w:r>
        <w:t>关键词搜索：https://www.jiaokey.com/tag/空军航空机务系统教材  航空装备故障诊断学.html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