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预警机系统导论（第2版）=introduction 同 airborne Early warning system</w:t>
      </w:r>
    </w:p>
    <w:p>
      <w:r>
        <w:rPr>
          <w:rFonts w:ascii="宋体" w:hAnsi="宋体" w:eastAsia="宋体"/>
          <w:sz w:val="24"/>
        </w:rPr>
        <w:t>陆军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预警机系统导论（第2版）=introduction 同 airborne Early warning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本书出售、求购地址：https://www.jiaokey.com/book/detail/13557273.html</w:t>
      </w:r>
    </w:p>
    <w:p>
      <w:r>
        <w:t>更多相关图书推荐：https://www.jiaokey.com</w:t>
      </w:r>
    </w:p>
    <w:p>
      <w:r>
        <w:t>陆军 其他作品：https://www.jiaokey.com/tag/陆军.html</w:t>
      </w:r>
    </w:p>
    <w:p>
      <w:r>
        <w:t>关键词搜索：https://www.jiaokey.com/tag/预警机系统导论（第2版）=introduction 同 airborne Early warning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