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书名：航空发动机强度计算</w:t>
      </w:r>
    </w:p>
    <w:p>
      <w:r>
        <w:t>作者：吕文林主编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航空发动机强度计算 评论地址：https://www.jiaokey.com/book/detail/13557276.html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