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书名：现代国家建设的制度秩序  兼论中国早期现代化进程中的权力与社会：1927-1937</w:t>
      </w:r>
    </w:p>
    <w:p>
      <w:r>
        <w:t>作者：龚咏梅著</w:t>
      </w:r>
    </w:p>
    <w:p>
      <w:r>
        <w:t>出版社：长春：吉林人民出版社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现代国家建设的制度秩序  兼论中国早期现代化进程中的权力与社会：1927-1937 评论地址：https://www.jiaokey.com/book/detail/13557435.html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