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星座有心语  读懂星座的50篇奇幻美文</w:t>
      </w:r>
    </w:p>
    <w:p>
      <w:r>
        <w:rPr>
          <w:rFonts w:ascii="宋体" w:hAnsi="宋体" w:eastAsia="宋体"/>
          <w:sz w:val="24"/>
        </w:rPr>
        <w:t>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星座有心语  读懂星座的50篇奇幻美文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本书出售、求购地址：https://www.jiaokey.com/book/detail/13557485.html</w:t>
      </w:r>
    </w:p>
    <w:p>
      <w:r>
        <w:t>更多相关图书推荐：https://www.jiaokey.com</w:t>
      </w:r>
    </w:p>
    <w:p>
      <w:r>
        <w:t>张旭著 其他作品：https://www.jiaokey.com/tag/张旭著.html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关键词搜索：https://www.jiaokey.com/tag/星座有心语  读懂星座的50篇奇幻美文.html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