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犹太人智慧大全集  超值白金版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本书出售、求购地址：https://www.jiaokey.com/book/detail/13557516.html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关键词搜索：https://www.jiaokey.com/tag/犹太人智慧大全集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