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书名：自由地爱，自由地疗愈</w:t>
      </w:r>
    </w:p>
    <w:p>
      <w:r>
        <w:t>作者：（美）戴维·西蒙著；王晓波译</w:t>
      </w:r>
    </w:p>
    <w:p>
      <w:r>
        <w:t>出版社：深圳报业集团出版社,2013.12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自由地爱，自由地疗愈 评论地址：https://www.jiaokey.com/book/detail/13557520.html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