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书名：听枫山馆记  苏州国画院历任院长作品集</w:t>
      </w:r>
    </w:p>
    <w:p>
      <w:r>
        <w:t>作者：苏州国画院，苏州博物馆编</w:t>
      </w:r>
    </w:p>
    <w:p>
      <w:r>
        <w:t>出版社：苏州:古吴轩出版社,2012.09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听枫山馆记  苏州国画院历任院长作品集 评论地址：https://www.jiaokey.com/book/detail/13557614.html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