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F9 国立故宫博物院  1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F9 国立故宫博物院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本书出售、求购地址：https://www.jiaokey.com/book/detail/13557633.html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 F9 国立故宫博物院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