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书名：陆阳工作室精品课程  速写</w:t>
      </w:r>
    </w:p>
    <w:p>
      <w:r>
        <w:t>作者：陆&lt;font color=Red&gt;阳&lt;/font&gt;，吴海洲编；中央美术学院附属中等美术学校编</w:t>
      </w:r>
    </w:p>
    <w:p>
      <w:r>
        <w:t>出版社：北京:人民美术出版社,2010.06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陆阳工作室精品课程  速写 评论地址：https://www.jiaokey.com/book/detail/13557694.html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