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  中华国学百部</w:t>
      </w:r>
    </w:p>
    <w:p>
      <w:r>
        <w:t>作者：（宋）沈括著；蒋筱波编译</w:t>
      </w:r>
    </w:p>
    <w:p>
      <w:r>
        <w:t>出版社：西安:三秦出版社,2008.08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梦溪笔谈  中华国学百部 评论地址：https://www.jiaokey.com/book/detail/13557696.html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