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类经图冀  卷9-10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类经图冀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本书出售、求购地址：https://www.jiaokey.com/book/detail/13558570.html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类经图冀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