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景岳全书  卷37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景岳全书  卷37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本书出售、求购地址：https://www.jiaokey.com/book/detail/13558705.html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关键词搜索：https://www.jiaokey.com/tag/钦定四库全书  子部  景岳全书  卷37.html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