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偷星九月天  28</w:t>
      </w:r>
    </w:p>
    <w:p>
      <w:r>
        <w:t>作者：周洪滨，小松编绘</w:t>
      </w:r>
    </w:p>
    <w:p>
      <w:r>
        <w:t>出版社：北京:中国致公出版社,2012.07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知音漫客丛书  偷星九月天  28 评论地址：https://www.jiaokey.com/book/detail/13558924.html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