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书名：古罗马的马车竞赛</w:t>
      </w:r>
    </w:p>
    <w:p>
      <w:r>
        <w:t>作者：菲克·梅杰著；李小均译</w:t>
      </w:r>
    </w:p>
    <w:p>
      <w:r>
        <w:t>出版社：桂林：广西师范大学出版社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古罗马的马车竞赛 评论地址：https://www.jiaokey.com/book/detail/13558944.html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