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良辰讵可待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良辰讵可待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本书出售、求购地址：https://www.jiaokey.com/book/detail/13559002.html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关键词搜索：https://www.jiaokey.com/tag/良辰讵可待.html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