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书名：中国之旅行家  摩尼教流行中国考</w:t>
      </w:r>
    </w:p>
    <w:p>
      <w:r>
        <w:t>作者：（法）沙畹，冯承钧著</w:t>
      </w:r>
    </w:p>
    <w:p>
      <w:r>
        <w:t>出版社：上海:上海古籍出版社,2014.03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中国之旅行家  摩尼教流行中国考 评论地址：https://www.jiaokey.com/book/detail/13559012.html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