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书名：美国少儿英语  BOOK  THREE</w:t>
      </w:r>
    </w:p>
    <w:p>
      <w:r>
        <w:t>作者：（美）&lt;font color=Red&gt;寇&lt;/font&gt;.克里斯蒂著</w:t>
      </w:r>
    </w:p>
    <w:p>
      <w:r>
        <w:t>出版社：天津:天津人民出版社,2014.02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美国少儿英语  BOOK  THREE 评论地址：https://www.jiaokey.com/book/detail/13559116.html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