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  第2版</w:t>
      </w:r>
    </w:p>
    <w:p>
      <w:r>
        <w:t>作者：孟繁晋，李全收主编</w:t>
      </w:r>
    </w:p>
    <w:p>
      <w:r>
        <w:t>出版社：北京:中国环境科学出版社,2014.04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管道工  第2版 评论地址：https://www.jiaokey.com/book/detail/13559195.html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