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书名：樱桃谷  四年级适读</w:t>
      </w:r>
    </w:p>
    <w:p>
      <w:r>
        <w:t>作者：翌平著</w:t>
      </w:r>
    </w:p>
    <w:p>
      <w:r>
        <w:t>出版社：青岛:青岛出版社,2014.01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樱桃谷  四年级适读 评论地址：https://www.jiaokey.com/book/detail/13559202.html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