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书名：你了解全世界，却不了解我</w:t>
      </w:r>
    </w:p>
    <w:p>
      <w:r>
        <w:t>作者：仇小丫著</w:t>
      </w:r>
    </w:p>
    <w:p>
      <w:r>
        <w:t>出版社：长沙:湖南文艺出版社,2014.04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你了解全世界，却不了解我 评论地址：https://www.jiaokey.com/book/detail/13559288.html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