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作者：（德）弗兰克著；张浩编译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安妮日记 评论地址：https://www.jiaokey.com/book/detail/13559345.html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