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书名：奇妙的自然世界</w:t>
      </w:r>
    </w:p>
    <w:p>
      <w:r>
        <w:t>作者：肖川主编</w:t>
      </w:r>
    </w:p>
    <w:p>
      <w:r>
        <w:t>出版社：长沙：岳麓书社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奇妙的自然世界 评论地址：https://www.jiaokey.com/book/detail/13559365.html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