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书名：纳尼亚传奇  魔法师的外甥”</w:t>
      </w:r>
    </w:p>
    <w:p>
      <w:r>
        <w:t>作者：（英）C·S·刘易斯著；裔传萍译；宋航绘</w:t>
      </w:r>
    </w:p>
    <w:p>
      <w:r>
        <w:t>出版社：北京：中国宇航出版社</w:t>
      </w:r>
    </w:p>
    <w:p>
      <w:r>
        <w:t>出版日期：2014</w:t>
      </w:r>
    </w:p>
    <w:p>
      <w:r>
        <w:t>总页数：291</w:t>
      </w:r>
    </w:p>
    <w:p>
      <w:r>
        <w:t>更多请访问教客网: www.jiaokey.com</w:t>
      </w:r>
    </w:p>
    <w:p>
      <w:r>
        <w:t>纳尼亚传奇  魔法师的外甥” 评论地址：https://www.jiaokey.com/book/detail/13559406.html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