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</w:t>
      </w:r>
    </w:p>
    <w:p>
      <w:r>
        <w:t>作者：朗西丝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秘密花园 评论地址：https://www.jiaokey.com/book/detail/13559421.html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