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</w:t>
      </w:r>
    </w:p>
    <w:p>
      <w:r>
        <w:t>作者：谭白英，熊莎莎主编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企业战略管理 评论地址：https://www.jiaokey.com/book/detail/13559424.html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