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飞机结构抗疲劳断裂强化设计手册</w:t>
      </w:r>
    </w:p>
    <w:p>
      <w:r>
        <w:rPr>
          <w:rFonts w:ascii="宋体" w:hAnsi="宋体" w:eastAsia="宋体"/>
          <w:sz w:val="24"/>
        </w:rPr>
        <w:t>罗安民主编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飞机结构抗疲劳断裂强化设计手册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本书出售、求购地址：https://www.jiaokey.com/book/detail/13559486.html</w:t>
      </w:r>
    </w:p>
    <w:p>
      <w:r>
        <w:t>更多相关图书推荐：https://www.jiaokey.com</w:t>
      </w:r>
    </w:p>
    <w:p>
      <w:r>
        <w:t>罗安民主编 其他作品：https://www.jiaokey.com/tag/罗安民主编.html</w:t>
      </w:r>
    </w:p>
    <w:p>
      <w:r>
        <w:t>关键词搜索：https://www.jiaokey.com/tag/飞机结构抗疲劳断裂强化设计手册.html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