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书名：航空发动机叶片故障机预防研讨会论文集</w:t>
      </w:r>
    </w:p>
    <w:p>
      <w:r>
        <w:t>作者：中国人民解放军空军装备不科研订货部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航空发动机叶片故障机预防研讨会论文集 评论地址：https://www.jiaokey.com/book/detail/13559649.html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