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书名：情深谊长  深圳市、南山区与五华县对口扶持十年纪实  1991-2001</w:t>
      </w:r>
    </w:p>
    <w:p>
      <w:r>
        <w:t>作者：中共五华县委员会，五华县人民政府编</w:t>
      </w:r>
    </w:p>
    <w:p>
      <w:r>
        <w:t>出版社：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情深谊长  深圳市、南山区与五华县对口扶持十年纪实  1991-2001 评论地址：https://www.jiaokey.com/book/detail/13560186.html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