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书名：雪石斋诗词选</w:t>
      </w:r>
    </w:p>
    <w:p>
      <w:r>
        <w:t>作者：杨祥主编；陈飞副主编</w:t>
      </w:r>
    </w:p>
    <w:p>
      <w:r>
        <w:t>出版社：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雪石斋诗词选 评论地址：https://www.jiaokey.com/book/detail/13560201.html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