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伤寒类方卷下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伤寒类方卷下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本书出售、求购地址：https://www.jiaokey.com/book/detail/13560489.html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伤寒类方卷下.html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