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卷26-27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钦定四库全书  子部  普济方  卷26-27 评论地址：https://www.jiaokey.com/book/detail/13560787.html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