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医旨绪餘卷上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医旨绪餘卷上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医旨绪餘卷上.html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