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赤水元珠  卷21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赤水元珠  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本书出售、求购地址：https://www.jiaokey.com/book/detail/13560985.html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关键词搜索：https://www.jiaokey.com/tag/钦定四库全书  子部  赤水元珠  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