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书名：公主殿下来的那天  面积比较</w:t>
      </w:r>
    </w:p>
    <w:p>
      <w:r>
        <w:t>作者：（韩）刘永昭著；（韩）朴昭炫绘；林春颖译</w:t>
      </w:r>
    </w:p>
    <w:p>
      <w:r>
        <w:t>出版社：长春:长春出版社,2009.06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公主殿下来的那天  面积比较 评论地址：https://www.jiaokey.com/book/detail/13560991.html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