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书名：乐乐趣童书  猪爱上鸡</w:t>
      </w:r>
    </w:p>
    <w:p>
      <w:r>
        <w:t>作者：（法）克里斯蒂娜·达弗尼亚著；荣信文化编译</w:t>
      </w:r>
    </w:p>
    <w:p>
      <w:r>
        <w:t>出版社：西安：未来出版社</w:t>
      </w:r>
    </w:p>
    <w:p>
      <w:r>
        <w:t>出版日期：2010</w:t>
      </w:r>
    </w:p>
    <w:p>
      <w:r>
        <w:t>总页数：30</w:t>
      </w:r>
    </w:p>
    <w:p>
      <w:r>
        <w:t>更多请访问教客网: www.jiaokey.com</w:t>
      </w:r>
    </w:p>
    <w:p>
      <w:r>
        <w:t>乐乐趣童书  猪爱上鸡 评论地址：https://www.jiaokey.com/book/detail/13561069.html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