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开学一二三  漫绘版</w:t>
      </w:r>
    </w:p>
    <w:p>
      <w:r>
        <w:t>作者：黄宇著；北京以木为友文化传播有限公司编绘</w:t>
      </w:r>
    </w:p>
    <w:p>
      <w:r>
        <w:t>出版社：北京:现代出版社,2014.04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小屁孩日记  开学一二三  漫绘版 评论地址：https://www.jiaokey.com/book/detail/13561091.html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