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书名：快点睡觉吧</w:t>
      </w:r>
    </w:p>
    <w:p>
      <w:r>
        <w:t>作者：（日）秋山匡著；小然译</w:t>
      </w:r>
    </w:p>
    <w:p>
      <w:r>
        <w:t>出版社：北京:新星出版社,2014.04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快点睡觉吧 评论地址：https://www.jiaokey.com/book/detail/13561166.html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