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书名：文登教育集团课堂用书  考研数学基础核心讲义：理工科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出版日期：2012.12</w:t>
      </w:r>
    </w:p>
    <w:p>
      <w:r>
        <w:t>总页数：421</w:t>
      </w:r>
    </w:p>
    <w:p>
      <w:r>
        <w:t>更多请访问教客网: www.jiaokey.com</w:t>
      </w:r>
    </w:p>
    <w:p>
      <w:r>
        <w:t>文登教育集团课堂用书  考研数学基础核心讲义：理工科 评论地址：https://www.jiaokey.com/book/detail/13561375.html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