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书名：到了南半球一切都变了</w:t>
      </w:r>
    </w:p>
    <w:p>
      <w:r>
        <w:t>作者：刘小顺著</w:t>
      </w:r>
    </w:p>
    <w:p>
      <w:r>
        <w:t>出版社：北京：中国华侨出版社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到了南半球一切都变了 评论地址：https://www.jiaokey.com/book/detail/13562488.html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