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书名：幼升小名牌小学入学必备  最新版  识字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幼升小名牌小学入学必备  最新版  识字 评论地址：https://www.jiaokey.com/book/detail/13562561.html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