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书名：儿童安全自救手册</w:t>
      </w:r>
    </w:p>
    <w:p>
      <w:r>
        <w:t>作者：文心主编</w:t>
      </w:r>
    </w:p>
    <w:p>
      <w:r>
        <w:t>出版社：北京:华夏出版社,2014.06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儿童安全自救手册 评论地址：https://www.jiaokey.com/book/detail/13562603.html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